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7CF7" w14:textId="77777777" w:rsidR="0020685B" w:rsidRDefault="00FA2F27">
      <w:pPr>
        <w:pStyle w:val="Title"/>
      </w:pPr>
      <w:r>
        <w:t>Forgiveness Sermon Series: Questions That Lead to Freedom</w:t>
      </w:r>
    </w:p>
    <w:p w14:paraId="497FE440" w14:textId="77777777" w:rsidR="0020685B" w:rsidRDefault="00FA2F27">
      <w:r>
        <w:t>Over my 28 years of pastoring, I have preached and taught many times on the subject of forgiveness—because forgiveness is essential to the strength, freedom, and unity of the body of Christ.</w:t>
      </w:r>
      <w:r>
        <w:br/>
      </w:r>
      <w:r>
        <w:br/>
        <w:t>These messages have been shared not simply to inform, but to equip God's people with biblical truth that transforms hearts and strengthens lives.</w:t>
      </w:r>
      <w:r>
        <w:br/>
      </w:r>
      <w:r>
        <w:br/>
        <w:t>In this latest series on forgiveness, we gathered many of the questions that naturally arise as we walk through the journey of forgiving others and receiving God’s healing grace.</w:t>
      </w:r>
      <w:r>
        <w:br/>
      </w:r>
      <w:r>
        <w:br/>
        <w:t>This handout is designed to present those questions—grouped by sermon title and date—so you can easily revisit the Scriptures, find the answers you seek, and continue growing in the freedom Christ has purchased for you.</w:t>
      </w:r>
      <w:r>
        <w:br/>
      </w:r>
      <w:r>
        <w:br/>
        <w:t>All sermon messages are available on our website: renewedlifechurchlbc.org. Simply visit the 'Livestream' tab and scroll down to find the sermon by date.</w:t>
      </w:r>
    </w:p>
    <w:p w14:paraId="4A6440E5" w14:textId="77777777" w:rsidR="0020685B" w:rsidRDefault="00FA2F27">
      <w:r>
        <w:t>These are some of the more common and important questions that arose from our Forgiveness Series.</w:t>
      </w:r>
      <w:r>
        <w:br/>
      </w:r>
      <w:r>
        <w:br/>
        <w:t>As you listen to each specific message, don’t be surprised if you hear answers to other questions you may be carrying in your heart as well.</w:t>
      </w:r>
      <w:r>
        <w:br/>
      </w:r>
      <w:r>
        <w:br/>
        <w:t>If you know other believers who are struggling in this area, we encourage you to pass along a handout and invite them to listen to the messages too.</w:t>
      </w:r>
      <w:r>
        <w:br/>
      </w:r>
      <w:r>
        <w:br/>
        <w:t>Be a blessing to someone else—and help them walk into the freedom and healing that forgiveness brings.</w:t>
      </w:r>
    </w:p>
    <w:p w14:paraId="031A5C46" w14:textId="77777777" w:rsidR="0020685B" w:rsidRDefault="00FA2F27">
      <w:pPr>
        <w:pStyle w:val="Heading1"/>
      </w:pPr>
      <w:r>
        <w:t>Moving Forward: The Power of Forgiveness (January 5, 2025)</w:t>
      </w:r>
    </w:p>
    <w:p w14:paraId="25529D0F" w14:textId="77777777" w:rsidR="0020685B" w:rsidRDefault="00FA2F27" w:rsidP="003C403D">
      <w:pPr>
        <w:pStyle w:val="ListBullet"/>
        <w:numPr>
          <w:ilvl w:val="0"/>
          <w:numId w:val="0"/>
        </w:numPr>
        <w:ind w:left="360"/>
      </w:pPr>
      <w:r>
        <w:t>• What does it mean to “forget” the past without erasing the memory?</w:t>
      </w:r>
    </w:p>
    <w:p w14:paraId="6D6001B2" w14:textId="77777777" w:rsidR="0020685B" w:rsidRDefault="00FA2F27" w:rsidP="003C403D">
      <w:pPr>
        <w:pStyle w:val="ListBullet"/>
        <w:numPr>
          <w:ilvl w:val="0"/>
          <w:numId w:val="0"/>
        </w:numPr>
        <w:ind w:left="360"/>
      </w:pPr>
      <w:r>
        <w:t>• How do I forgive when I still feel the pain?</w:t>
      </w:r>
    </w:p>
    <w:p w14:paraId="172DF1D1" w14:textId="77777777" w:rsidR="0020685B" w:rsidRDefault="00FA2F27" w:rsidP="003C403D">
      <w:pPr>
        <w:pStyle w:val="ListBullet"/>
        <w:numPr>
          <w:ilvl w:val="0"/>
          <w:numId w:val="0"/>
        </w:numPr>
        <w:ind w:left="360"/>
      </w:pPr>
      <w:r>
        <w:t>• Can I move forward while still struggling emotionally?</w:t>
      </w:r>
    </w:p>
    <w:p w14:paraId="58A2A4FC" w14:textId="77777777" w:rsidR="0020685B" w:rsidRDefault="00FA2F27" w:rsidP="003C403D">
      <w:pPr>
        <w:pStyle w:val="ListBullet"/>
        <w:numPr>
          <w:ilvl w:val="0"/>
          <w:numId w:val="0"/>
        </w:numPr>
        <w:ind w:left="360"/>
      </w:pPr>
      <w:r>
        <w:t>• Does forgiving myself have any biblical basis?</w:t>
      </w:r>
    </w:p>
    <w:p w14:paraId="72A02B04" w14:textId="77777777" w:rsidR="0020685B" w:rsidRDefault="00FA2F27" w:rsidP="003C403D">
      <w:pPr>
        <w:pStyle w:val="ListBullet"/>
        <w:numPr>
          <w:ilvl w:val="0"/>
          <w:numId w:val="0"/>
        </w:numPr>
        <w:ind w:left="360"/>
      </w:pPr>
      <w:r>
        <w:t>• How does forgiveness unblock God's blessings in my life?</w:t>
      </w:r>
    </w:p>
    <w:p w14:paraId="059F1FA2" w14:textId="77777777" w:rsidR="0020685B" w:rsidRDefault="00FA2F27" w:rsidP="003C403D">
      <w:pPr>
        <w:pStyle w:val="ListBullet"/>
        <w:numPr>
          <w:ilvl w:val="0"/>
          <w:numId w:val="0"/>
        </w:numPr>
        <w:ind w:left="360"/>
      </w:pPr>
      <w:r>
        <w:t>• Why is it dangerous to hold onto guilt or bitterness?</w:t>
      </w:r>
    </w:p>
    <w:p w14:paraId="448D41F9" w14:textId="77777777" w:rsidR="0020685B" w:rsidRDefault="00FA2F27" w:rsidP="003C403D">
      <w:pPr>
        <w:pStyle w:val="ListBullet"/>
        <w:numPr>
          <w:ilvl w:val="0"/>
          <w:numId w:val="0"/>
        </w:numPr>
        <w:ind w:left="360"/>
      </w:pPr>
      <w:r>
        <w:t>• What role does trusting God with justice play in forgiveness?</w:t>
      </w:r>
    </w:p>
    <w:p w14:paraId="7A28C92B" w14:textId="77777777" w:rsidR="0020685B" w:rsidRDefault="00FA2F27">
      <w:pPr>
        <w:pStyle w:val="Heading1"/>
      </w:pPr>
      <w:r>
        <w:lastRenderedPageBreak/>
        <w:t>Forgiveness: Not a Choice but a Command, Part 1 (March 16, 2025)</w:t>
      </w:r>
    </w:p>
    <w:p w14:paraId="09BA5D0D" w14:textId="77777777" w:rsidR="0020685B" w:rsidRDefault="00FA2F27" w:rsidP="003C403D">
      <w:pPr>
        <w:pStyle w:val="ListBullet"/>
        <w:numPr>
          <w:ilvl w:val="0"/>
          <w:numId w:val="0"/>
        </w:numPr>
        <w:ind w:left="360"/>
      </w:pPr>
      <w:r>
        <w:t>• If someone keeps hurting me, am I still called to forgive?</w:t>
      </w:r>
    </w:p>
    <w:p w14:paraId="4D907AE3" w14:textId="77777777" w:rsidR="0020685B" w:rsidRDefault="00FA2F27" w:rsidP="003C403D">
      <w:pPr>
        <w:pStyle w:val="ListBullet"/>
        <w:numPr>
          <w:ilvl w:val="0"/>
          <w:numId w:val="0"/>
        </w:numPr>
        <w:ind w:left="360"/>
      </w:pPr>
      <w:r>
        <w:t>• Do I have to wait for an apology before forgiving?</w:t>
      </w:r>
    </w:p>
    <w:p w14:paraId="3AC73506" w14:textId="77777777" w:rsidR="0020685B" w:rsidRDefault="00FA2F27" w:rsidP="003C403D">
      <w:pPr>
        <w:pStyle w:val="ListBullet"/>
        <w:numPr>
          <w:ilvl w:val="0"/>
          <w:numId w:val="0"/>
        </w:numPr>
        <w:ind w:left="360"/>
      </w:pPr>
      <w:r>
        <w:t>• What if someone refuses to talk or reconcile?</w:t>
      </w:r>
    </w:p>
    <w:p w14:paraId="074A09DD" w14:textId="77777777" w:rsidR="0020685B" w:rsidRDefault="00FA2F27" w:rsidP="003C403D">
      <w:pPr>
        <w:pStyle w:val="ListBullet"/>
        <w:numPr>
          <w:ilvl w:val="0"/>
          <w:numId w:val="0"/>
        </w:numPr>
        <w:ind w:left="360"/>
      </w:pPr>
      <w:r>
        <w:t>• Can I forgive even if I don’t trust them again?</w:t>
      </w:r>
    </w:p>
    <w:p w14:paraId="3E691F3A" w14:textId="77777777" w:rsidR="0020685B" w:rsidRDefault="00FA2F27" w:rsidP="003C403D">
      <w:pPr>
        <w:pStyle w:val="ListBullet"/>
        <w:numPr>
          <w:ilvl w:val="0"/>
          <w:numId w:val="0"/>
        </w:numPr>
        <w:ind w:left="360"/>
      </w:pPr>
      <w:r>
        <w:t>• What if they say I'm 'too sensitive' when I rebuke them?</w:t>
      </w:r>
    </w:p>
    <w:p w14:paraId="61DFD9E5" w14:textId="77777777" w:rsidR="0020685B" w:rsidRDefault="00FA2F27" w:rsidP="003C403D">
      <w:pPr>
        <w:pStyle w:val="ListBullet"/>
        <w:numPr>
          <w:ilvl w:val="0"/>
          <w:numId w:val="0"/>
        </w:numPr>
        <w:ind w:left="360"/>
      </w:pPr>
      <w:r>
        <w:t>• Is forgiveness only for small offenses?</w:t>
      </w:r>
    </w:p>
    <w:p w14:paraId="63B7209F" w14:textId="77777777" w:rsidR="0020685B" w:rsidRDefault="00FA2F27" w:rsidP="003C403D">
      <w:pPr>
        <w:pStyle w:val="ListBullet"/>
        <w:numPr>
          <w:ilvl w:val="0"/>
          <w:numId w:val="0"/>
        </w:numPr>
        <w:ind w:left="360"/>
      </w:pPr>
      <w:r>
        <w:t>• Why did the disciples say, 'Increase our faith!' after Jesus taught forgiveness?</w:t>
      </w:r>
    </w:p>
    <w:p w14:paraId="036B6C53" w14:textId="77777777" w:rsidR="0020685B" w:rsidRDefault="00FA2F27" w:rsidP="003C403D">
      <w:pPr>
        <w:pStyle w:val="ListBullet"/>
        <w:numPr>
          <w:ilvl w:val="0"/>
          <w:numId w:val="0"/>
        </w:numPr>
        <w:ind w:left="360"/>
      </w:pPr>
      <w:r>
        <w:t>• Is forgiveness fair?</w:t>
      </w:r>
    </w:p>
    <w:p w14:paraId="4B276998" w14:textId="77777777" w:rsidR="0020685B" w:rsidRDefault="00FA2F27" w:rsidP="003C403D">
      <w:pPr>
        <w:pStyle w:val="ListBullet"/>
        <w:numPr>
          <w:ilvl w:val="0"/>
          <w:numId w:val="0"/>
        </w:numPr>
        <w:ind w:left="360"/>
      </w:pPr>
      <w:r>
        <w:t>• How can bitterness affect my relationship with God?</w:t>
      </w:r>
    </w:p>
    <w:p w14:paraId="420AC3F6" w14:textId="77777777" w:rsidR="0020685B" w:rsidRDefault="00FA2F27" w:rsidP="003C403D">
      <w:pPr>
        <w:pStyle w:val="ListBullet"/>
        <w:numPr>
          <w:ilvl w:val="0"/>
          <w:numId w:val="0"/>
        </w:numPr>
        <w:ind w:left="360"/>
      </w:pPr>
      <w:r>
        <w:t>• How does unforgiveness grieve the Holy Spirit?</w:t>
      </w:r>
    </w:p>
    <w:p w14:paraId="320C82BE" w14:textId="77777777" w:rsidR="0020685B" w:rsidRDefault="00FA2F27">
      <w:pPr>
        <w:pStyle w:val="Heading1"/>
      </w:pPr>
      <w:r>
        <w:t>Forgiveness: Not a Choice but a Command, Part 2 (March 30, 2025)</w:t>
      </w:r>
    </w:p>
    <w:p w14:paraId="25008CB7" w14:textId="77777777" w:rsidR="0020685B" w:rsidRDefault="00FA2F27" w:rsidP="003C403D">
      <w:pPr>
        <w:pStyle w:val="ListBullet"/>
        <w:numPr>
          <w:ilvl w:val="0"/>
          <w:numId w:val="0"/>
        </w:numPr>
        <w:ind w:left="360"/>
      </w:pPr>
      <w:r>
        <w:t>• Does forgiveness mean I have to trust again immediately?</w:t>
      </w:r>
    </w:p>
    <w:p w14:paraId="21230C38" w14:textId="77777777" w:rsidR="0020685B" w:rsidRDefault="00FA2F27" w:rsidP="003C403D">
      <w:pPr>
        <w:pStyle w:val="ListBullet"/>
        <w:numPr>
          <w:ilvl w:val="0"/>
          <w:numId w:val="0"/>
        </w:numPr>
        <w:ind w:left="360"/>
      </w:pPr>
      <w:r>
        <w:t>• Is forgiveness the same as reconciliation?</w:t>
      </w:r>
    </w:p>
    <w:p w14:paraId="58987B9C" w14:textId="77777777" w:rsidR="0020685B" w:rsidRDefault="00FA2F27" w:rsidP="003C403D">
      <w:pPr>
        <w:pStyle w:val="ListBullet"/>
        <w:numPr>
          <w:ilvl w:val="0"/>
          <w:numId w:val="0"/>
        </w:numPr>
        <w:ind w:left="360"/>
      </w:pPr>
      <w:r>
        <w:t>• Does forgiveness mean forgetting the offense?</w:t>
      </w:r>
    </w:p>
    <w:p w14:paraId="6CCB0382" w14:textId="77777777" w:rsidR="0020685B" w:rsidRDefault="00FA2F27" w:rsidP="003C403D">
      <w:pPr>
        <w:pStyle w:val="ListBullet"/>
        <w:numPr>
          <w:ilvl w:val="0"/>
          <w:numId w:val="0"/>
        </w:numPr>
        <w:ind w:left="360"/>
      </w:pPr>
      <w:r>
        <w:t>• Is forgiveness conditional?</w:t>
      </w:r>
    </w:p>
    <w:p w14:paraId="43528B63" w14:textId="77777777" w:rsidR="0020685B" w:rsidRDefault="00FA2F27" w:rsidP="003C403D">
      <w:pPr>
        <w:pStyle w:val="ListBullet"/>
        <w:numPr>
          <w:ilvl w:val="0"/>
          <w:numId w:val="0"/>
        </w:numPr>
        <w:ind w:left="360"/>
      </w:pPr>
      <w:r>
        <w:t>• Why is unforgiveness dangerous to my soul?</w:t>
      </w:r>
    </w:p>
    <w:p w14:paraId="50BA23DD" w14:textId="77777777" w:rsidR="0020685B" w:rsidRDefault="00FA2F27" w:rsidP="003C403D">
      <w:pPr>
        <w:pStyle w:val="ListBullet"/>
        <w:numPr>
          <w:ilvl w:val="0"/>
          <w:numId w:val="0"/>
        </w:numPr>
        <w:ind w:left="360"/>
      </w:pPr>
      <w:r>
        <w:t>• How does unforgiveness block my prayers and blessings?</w:t>
      </w:r>
    </w:p>
    <w:p w14:paraId="0FFEB965" w14:textId="77777777" w:rsidR="0020685B" w:rsidRDefault="00FA2F27" w:rsidP="003C403D">
      <w:pPr>
        <w:pStyle w:val="ListBullet"/>
        <w:numPr>
          <w:ilvl w:val="0"/>
          <w:numId w:val="0"/>
        </w:numPr>
        <w:ind w:left="360"/>
      </w:pPr>
      <w:r>
        <w:t>• Can unforgiveness affect my physical health?</w:t>
      </w:r>
    </w:p>
    <w:p w14:paraId="3A1AFE94" w14:textId="77777777" w:rsidR="0020685B" w:rsidRDefault="00FA2F27" w:rsidP="003C403D">
      <w:pPr>
        <w:pStyle w:val="ListBullet"/>
        <w:numPr>
          <w:ilvl w:val="0"/>
          <w:numId w:val="0"/>
        </w:numPr>
        <w:ind w:left="360"/>
      </w:pPr>
      <w:r>
        <w:t>• What’s the real cost of holding onto unforgiveness?</w:t>
      </w:r>
    </w:p>
    <w:p w14:paraId="38A55805" w14:textId="77777777" w:rsidR="0020685B" w:rsidRDefault="00FA2F27">
      <w:pPr>
        <w:pStyle w:val="Heading1"/>
      </w:pPr>
      <w:r>
        <w:t>Forgiveness: Not a Choice but a Command, Part 3 (April 27, 2025)</w:t>
      </w:r>
    </w:p>
    <w:p w14:paraId="3A2E9301" w14:textId="77777777" w:rsidR="0020685B" w:rsidRDefault="00FA2F27" w:rsidP="003C403D">
      <w:pPr>
        <w:pStyle w:val="ListBullet"/>
        <w:numPr>
          <w:ilvl w:val="0"/>
          <w:numId w:val="0"/>
        </w:numPr>
        <w:ind w:left="360"/>
      </w:pPr>
      <w:r>
        <w:t>• Is it biblical to forgive and still walk away?</w:t>
      </w:r>
    </w:p>
    <w:p w14:paraId="27CA6961" w14:textId="77777777" w:rsidR="0020685B" w:rsidRDefault="00FA2F27" w:rsidP="003C403D">
      <w:pPr>
        <w:pStyle w:val="ListBullet"/>
        <w:numPr>
          <w:ilvl w:val="0"/>
          <w:numId w:val="0"/>
        </w:numPr>
        <w:ind w:left="360"/>
      </w:pPr>
      <w:r>
        <w:t>• How do I protect my heart without becoming bitter?</w:t>
      </w:r>
    </w:p>
    <w:p w14:paraId="1B3963D1" w14:textId="77777777" w:rsidR="0020685B" w:rsidRDefault="00FA2F27" w:rsidP="003C403D">
      <w:pPr>
        <w:pStyle w:val="ListBullet"/>
        <w:numPr>
          <w:ilvl w:val="0"/>
          <w:numId w:val="0"/>
        </w:numPr>
        <w:ind w:left="360"/>
      </w:pPr>
      <w:r>
        <w:t>• How do I know when to set a boundary instead of rebuilding?</w:t>
      </w:r>
    </w:p>
    <w:p w14:paraId="03B6F789" w14:textId="77777777" w:rsidR="0020685B" w:rsidRDefault="00FA2F27" w:rsidP="003C403D">
      <w:pPr>
        <w:pStyle w:val="ListBullet"/>
        <w:numPr>
          <w:ilvl w:val="0"/>
          <w:numId w:val="0"/>
        </w:numPr>
        <w:ind w:left="360"/>
      </w:pPr>
      <w:r>
        <w:t>• Does forgiveness guarantee reconciliation?</w:t>
      </w:r>
    </w:p>
    <w:p w14:paraId="1D42F580" w14:textId="77777777" w:rsidR="0020685B" w:rsidRDefault="00FA2F27" w:rsidP="003C403D">
      <w:pPr>
        <w:pStyle w:val="ListBullet"/>
        <w:numPr>
          <w:ilvl w:val="0"/>
          <w:numId w:val="0"/>
        </w:numPr>
        <w:ind w:left="360"/>
      </w:pPr>
      <w:r>
        <w:t>• Can I forgive someone and still not reconcile?</w:t>
      </w:r>
    </w:p>
    <w:p w14:paraId="2CD0E1DA" w14:textId="77777777" w:rsidR="0020685B" w:rsidRDefault="00FA2F27" w:rsidP="003C403D">
      <w:pPr>
        <w:pStyle w:val="ListBullet"/>
        <w:numPr>
          <w:ilvl w:val="0"/>
          <w:numId w:val="0"/>
        </w:numPr>
        <w:ind w:left="360"/>
      </w:pPr>
      <w:r>
        <w:t>• What if the other person doesn’t repent?</w:t>
      </w:r>
    </w:p>
    <w:p w14:paraId="6475446E" w14:textId="77777777" w:rsidR="0020685B" w:rsidRDefault="00FA2F27" w:rsidP="003C403D">
      <w:pPr>
        <w:pStyle w:val="ListBullet"/>
        <w:numPr>
          <w:ilvl w:val="0"/>
          <w:numId w:val="0"/>
        </w:numPr>
        <w:ind w:left="360"/>
      </w:pPr>
      <w:r>
        <w:t>• Why is forgiveness about setting myself free?</w:t>
      </w:r>
    </w:p>
    <w:p w14:paraId="01CF20CF" w14:textId="77777777" w:rsidR="0020685B" w:rsidRDefault="00FA2F27" w:rsidP="003C403D">
      <w:pPr>
        <w:pStyle w:val="ListBullet"/>
        <w:numPr>
          <w:ilvl w:val="0"/>
          <w:numId w:val="0"/>
        </w:numPr>
        <w:ind w:left="360"/>
      </w:pPr>
      <w:r>
        <w:t>• What happens if I delay forgiveness?</w:t>
      </w:r>
    </w:p>
    <w:p w14:paraId="022A4772" w14:textId="77777777" w:rsidR="0020685B" w:rsidRDefault="00FA2F27" w:rsidP="003C403D">
      <w:pPr>
        <w:pStyle w:val="ListBullet"/>
        <w:numPr>
          <w:ilvl w:val="0"/>
          <w:numId w:val="0"/>
        </w:numPr>
        <w:ind w:left="360"/>
      </w:pPr>
      <w:r>
        <w:t>• How is forgiveness an act of faith and freedom?</w:t>
      </w:r>
    </w:p>
    <w:p w14:paraId="2B039445" w14:textId="77777777" w:rsidR="0020685B" w:rsidRDefault="00FA2F27" w:rsidP="003C403D">
      <w:pPr>
        <w:pStyle w:val="ListBullet"/>
        <w:numPr>
          <w:ilvl w:val="0"/>
          <w:numId w:val="0"/>
        </w:numPr>
        <w:ind w:left="360"/>
      </w:pPr>
      <w:r>
        <w:t>• How do boundaries and forgiveness work together?</w:t>
      </w:r>
    </w:p>
    <w:p w14:paraId="435BD9DA" w14:textId="77777777" w:rsidR="00114EC3" w:rsidRDefault="00114EC3" w:rsidP="003C403D">
      <w:pPr>
        <w:pStyle w:val="ListBullet"/>
        <w:numPr>
          <w:ilvl w:val="0"/>
          <w:numId w:val="0"/>
        </w:numPr>
        <w:ind w:left="360"/>
      </w:pPr>
    </w:p>
    <w:p w14:paraId="35C15AA2" w14:textId="77777777" w:rsidR="00114EC3" w:rsidRDefault="00114EC3" w:rsidP="003C403D">
      <w:pPr>
        <w:pStyle w:val="ListBullet"/>
        <w:numPr>
          <w:ilvl w:val="0"/>
          <w:numId w:val="0"/>
        </w:numPr>
        <w:ind w:left="360"/>
      </w:pPr>
    </w:p>
    <w:p w14:paraId="55BEDBE8" w14:textId="77777777" w:rsidR="00114EC3" w:rsidRDefault="00114EC3" w:rsidP="003C403D">
      <w:pPr>
        <w:pStyle w:val="ListBullet"/>
        <w:numPr>
          <w:ilvl w:val="0"/>
          <w:numId w:val="0"/>
        </w:numPr>
        <w:ind w:left="360"/>
      </w:pPr>
    </w:p>
    <w:p w14:paraId="16073212" w14:textId="77777777" w:rsidR="00114EC3" w:rsidRDefault="00114EC3" w:rsidP="003C403D">
      <w:pPr>
        <w:pStyle w:val="ListBullet"/>
        <w:numPr>
          <w:ilvl w:val="0"/>
          <w:numId w:val="0"/>
        </w:numPr>
        <w:ind w:left="360"/>
      </w:pPr>
    </w:p>
    <w:p w14:paraId="2D188766" w14:textId="77777777" w:rsidR="00114EC3" w:rsidRDefault="00114EC3" w:rsidP="003C403D">
      <w:pPr>
        <w:pStyle w:val="ListBullet"/>
        <w:numPr>
          <w:ilvl w:val="0"/>
          <w:numId w:val="0"/>
        </w:numPr>
        <w:ind w:left="360"/>
      </w:pPr>
    </w:p>
    <w:p w14:paraId="210F2A00" w14:textId="77777777" w:rsidR="00114EC3" w:rsidRDefault="00114EC3" w:rsidP="003C403D">
      <w:pPr>
        <w:pStyle w:val="ListBullet"/>
        <w:numPr>
          <w:ilvl w:val="0"/>
          <w:numId w:val="0"/>
        </w:numPr>
        <w:ind w:left="360"/>
      </w:pPr>
    </w:p>
    <w:p w14:paraId="5DCB0296" w14:textId="77777777" w:rsidR="00114EC3" w:rsidRDefault="00114EC3" w:rsidP="003C403D">
      <w:pPr>
        <w:pStyle w:val="ListBullet"/>
        <w:numPr>
          <w:ilvl w:val="0"/>
          <w:numId w:val="0"/>
        </w:numPr>
        <w:ind w:left="360"/>
      </w:pPr>
    </w:p>
    <w:p w14:paraId="502F245C" w14:textId="77777777" w:rsidR="00114EC3" w:rsidRDefault="00114EC3" w:rsidP="003C403D">
      <w:pPr>
        <w:pStyle w:val="ListBullet"/>
        <w:numPr>
          <w:ilvl w:val="0"/>
          <w:numId w:val="0"/>
        </w:numPr>
        <w:ind w:left="360"/>
      </w:pPr>
    </w:p>
    <w:sectPr w:rsidR="00114EC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E3E0955"/>
    <w:multiLevelType w:val="multilevel"/>
    <w:tmpl w:val="4608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0898708">
    <w:abstractNumId w:val="8"/>
  </w:num>
  <w:num w:numId="2" w16cid:durableId="1118833755">
    <w:abstractNumId w:val="6"/>
  </w:num>
  <w:num w:numId="3" w16cid:durableId="696588098">
    <w:abstractNumId w:val="5"/>
  </w:num>
  <w:num w:numId="4" w16cid:durableId="1550216708">
    <w:abstractNumId w:val="4"/>
  </w:num>
  <w:num w:numId="5" w16cid:durableId="1793742449">
    <w:abstractNumId w:val="7"/>
  </w:num>
  <w:num w:numId="6" w16cid:durableId="905606614">
    <w:abstractNumId w:val="3"/>
  </w:num>
  <w:num w:numId="7" w16cid:durableId="116604708">
    <w:abstractNumId w:val="2"/>
  </w:num>
  <w:num w:numId="8" w16cid:durableId="63262061">
    <w:abstractNumId w:val="1"/>
  </w:num>
  <w:num w:numId="9" w16cid:durableId="1550340211">
    <w:abstractNumId w:val="0"/>
  </w:num>
  <w:num w:numId="10" w16cid:durableId="9961539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4EC3"/>
    <w:rsid w:val="0015074B"/>
    <w:rsid w:val="0020685B"/>
    <w:rsid w:val="0029639D"/>
    <w:rsid w:val="00326F90"/>
    <w:rsid w:val="003C403D"/>
    <w:rsid w:val="00615AEB"/>
    <w:rsid w:val="00AA1D8D"/>
    <w:rsid w:val="00B47730"/>
    <w:rsid w:val="00CB0664"/>
    <w:rsid w:val="00FA2F2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4E4560"/>
  <w14:defaultImageDpi w14:val="300"/>
  <w15:docId w15:val="{947B112E-D23D-6648-9B9A-385207E8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semiHidden/>
    <w:unhideWhenUsed/>
    <w:rsid w:val="00114E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886341">
      <w:bodyDiv w:val="1"/>
      <w:marLeft w:val="0"/>
      <w:marRight w:val="0"/>
      <w:marTop w:val="0"/>
      <w:marBottom w:val="0"/>
      <w:divBdr>
        <w:top w:val="none" w:sz="0" w:space="0" w:color="auto"/>
        <w:left w:val="none" w:sz="0" w:space="0" w:color="auto"/>
        <w:bottom w:val="none" w:sz="0" w:space="0" w:color="auto"/>
        <w:right w:val="none" w:sz="0" w:space="0" w:color="auto"/>
      </w:divBdr>
    </w:div>
    <w:div w:id="1449663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Gregory Dendy</cp:lastModifiedBy>
  <cp:revision>3</cp:revision>
  <cp:lastPrinted>2025-04-28T10:51:00Z</cp:lastPrinted>
  <dcterms:created xsi:type="dcterms:W3CDTF">2025-04-28T10:54:00Z</dcterms:created>
  <dcterms:modified xsi:type="dcterms:W3CDTF">2025-05-03T17:08:00Z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3dd1c7-2c40-4a31-84b2-bec599b321a0_Enabled">
    <vt:lpwstr>true</vt:lpwstr>
  </property>
  <property fmtid="{D5CDD505-2E9C-101B-9397-08002B2CF9AE}" pid="3" name="MSIP_Label_bc3dd1c7-2c40-4a31-84b2-bec599b321a0_SetDate">
    <vt:lpwstr>2025-04-28T10:54:19Z</vt:lpwstr>
  </property>
  <property fmtid="{D5CDD505-2E9C-101B-9397-08002B2CF9AE}" pid="4" name="MSIP_Label_bc3dd1c7-2c40-4a31-84b2-bec599b321a0_Method">
    <vt:lpwstr>Standard</vt:lpwstr>
  </property>
  <property fmtid="{D5CDD505-2E9C-101B-9397-08002B2CF9AE}" pid="5" name="MSIP_Label_bc3dd1c7-2c40-4a31-84b2-bec599b321a0_Name">
    <vt:lpwstr>bc3dd1c7-2c40-4a31-84b2-bec599b321a0</vt:lpwstr>
  </property>
  <property fmtid="{D5CDD505-2E9C-101B-9397-08002B2CF9AE}" pid="6" name="MSIP_Label_bc3dd1c7-2c40-4a31-84b2-bec599b321a0_SiteId">
    <vt:lpwstr>5b2a8fee-4c95-4bdc-8aae-196f8aacb1b6</vt:lpwstr>
  </property>
  <property fmtid="{D5CDD505-2E9C-101B-9397-08002B2CF9AE}" pid="7" name="MSIP_Label_bc3dd1c7-2c40-4a31-84b2-bec599b321a0_ActionId">
    <vt:lpwstr>173b42b1-d6b8-43db-ad8d-a6d67ede8c9c</vt:lpwstr>
  </property>
  <property fmtid="{D5CDD505-2E9C-101B-9397-08002B2CF9AE}" pid="8" name="MSIP_Label_bc3dd1c7-2c40-4a31-84b2-bec599b321a0_ContentBits">
    <vt:lpwstr>0</vt:lpwstr>
  </property>
</Properties>
</file>